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Homogues    </w:t>
      </w:r>
      <w:r>
        <w:t xml:space="preserve">   Polymer    </w:t>
      </w:r>
      <w:r>
        <w:t xml:space="preserve">   Meisos    </w:t>
      </w:r>
      <w:r>
        <w:t xml:space="preserve">   Mitosis    </w:t>
      </w:r>
      <w:r>
        <w:t xml:space="preserve">   Chromosome    </w:t>
      </w:r>
      <w:r>
        <w:t xml:space="preserve">   Magnification    </w:t>
      </w:r>
      <w:r>
        <w:t xml:space="preserve">   Microorganism    </w:t>
      </w:r>
      <w:r>
        <w:t xml:space="preserve">   Organ    </w:t>
      </w:r>
      <w:r>
        <w:t xml:space="preserve">   Tissue    </w:t>
      </w:r>
      <w:r>
        <w:t xml:space="preserve">   Meristems    </w:t>
      </w:r>
      <w:r>
        <w:t xml:space="preserve">   Adaptation    </w:t>
      </w:r>
      <w:r>
        <w:t xml:space="preserve">   Nucleus    </w:t>
      </w:r>
      <w:r>
        <w:t xml:space="preserve">   Haploid    </w:t>
      </w:r>
      <w:r>
        <w:t xml:space="preserve">   Mitochondria    </w:t>
      </w:r>
      <w:r>
        <w:t xml:space="preserve">   Amoeba    </w:t>
      </w:r>
      <w:r>
        <w:t xml:space="preserve">   Organelles    </w:t>
      </w:r>
      <w:r>
        <w:t xml:space="preserve">   Plasmids    </w:t>
      </w:r>
      <w:r>
        <w:t xml:space="preserve">   Cytoplasm    </w:t>
      </w:r>
      <w:r>
        <w:t xml:space="preserve">   Genetic    </w:t>
      </w:r>
      <w:r>
        <w:t xml:space="preserve">   Eukaryotic    </w:t>
      </w:r>
      <w:r>
        <w:t xml:space="preserve">   Prokarytes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cells</dc:title>
  <dcterms:created xsi:type="dcterms:W3CDTF">2021-10-11T18:08:38Z</dcterms:created>
  <dcterms:modified xsi:type="dcterms:W3CDTF">2021-10-11T18:08:38Z</dcterms:modified>
</cp:coreProperties>
</file>