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 of flowering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cells are stimulated to grow longer, Zone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carried out by leave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protects the root as it pushes and grows through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where leaves emerge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tissue transports materials through the 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walls of sieve plates are made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venation seen in dicots.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of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zone, cells develop into different types of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root seen in monocots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transports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tip of the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flowering plant</dc:title>
  <dcterms:created xsi:type="dcterms:W3CDTF">2021-10-11T18:07:31Z</dcterms:created>
  <dcterms:modified xsi:type="dcterms:W3CDTF">2021-10-11T18:07:31Z</dcterms:modified>
</cp:coreProperties>
</file>