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proteins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that joins two molecules together with the formation of a chemical bond and involves the elimination of a molecule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is formed by the condensation of many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bond that joins monomers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protein that has a quaternary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amino acid what group does NH2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are usually long, thin molecules that generally have a structural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that breaks a chemical bond between two molecules and involves the use of a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amino acid what group does COOH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product is formed by the condensation of two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monomer unit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amino acid what does 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that are generally rounded in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proteins </dc:title>
  <dcterms:created xsi:type="dcterms:W3CDTF">2021-10-11T18:08:46Z</dcterms:created>
  <dcterms:modified xsi:type="dcterms:W3CDTF">2021-10-11T18:08:46Z</dcterms:modified>
</cp:coreProperties>
</file>