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Ancien Regime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indirect tax on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Regions where representative assemblies could negotiate on raising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tax levied on the property and income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 of selling administrative offices as a way of increasing royal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lump sum provided by the church to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was parlement manned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nobles who acquired their status by buying privileges and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poll tax theoretically paid by all but the Clergy paid the Don Gratuit and second Estate payments depended on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tax of 5% income paid by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paid to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Ancien Regime</dc:title>
  <dcterms:created xsi:type="dcterms:W3CDTF">2021-10-11T18:09:18Z</dcterms:created>
  <dcterms:modified xsi:type="dcterms:W3CDTF">2021-10-11T18:09:18Z</dcterms:modified>
</cp:coreProperties>
</file>