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 and electrons are in equal numbers in atoms, so atoms are 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electron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spin around the nucleus in rings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elements of this group number have a full valence orbit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Maximum number of electrons in the first orbit?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subatomic particle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Centre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almost no mass and are 1/2000 the size of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Smallest atom possible is the _________________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Specifies the number of protons all that elements atoms contain in their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Specifies the number of protons and neutrons contained in the nucleus of that elements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 where elements are arranged in order of increasing atomic number and hence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Maximum number of electrons in the second and third orbits?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neutral piece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columns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Horizontal rows across the periodic table are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Atom</dc:title>
  <dcterms:created xsi:type="dcterms:W3CDTF">2021-10-11T18:08:41Z</dcterms:created>
  <dcterms:modified xsi:type="dcterms:W3CDTF">2021-10-11T18:08:41Z</dcterms:modified>
</cp:coreProperties>
</file>