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of the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particle of an atom that is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pure substance that cannot be broken down into any other substance by physical or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elements are made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________ created a periodic table in the 1860 's where the elements were ordered by their atomic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unit for 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_________ model represented a blueberry muffin / chocolate chip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greek word for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_____________ is the number of protons and electrons in an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his atomic model in 1814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center part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Protons have a ________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believed the atom was a solid , dense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Pure substances are unevenly distributed throughout the mixture ; you can see the different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atom the number of ______________ equals the number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pure substance made up of two or more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atoms are so ________ we cannot see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of the Atom</dc:title>
  <dcterms:created xsi:type="dcterms:W3CDTF">2021-10-11T18:08:10Z</dcterms:created>
  <dcterms:modified xsi:type="dcterms:W3CDTF">2021-10-11T18:08:10Z</dcterms:modified>
</cp:coreProperties>
</file>