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molten    </w:t>
      </w:r>
      <w:r>
        <w:t xml:space="preserve">   magma    </w:t>
      </w:r>
      <w:r>
        <w:t xml:space="preserve">   lava    </w:t>
      </w:r>
      <w:r>
        <w:t xml:space="preserve">   currents    </w:t>
      </w:r>
      <w:r>
        <w:t xml:space="preserve">   convection    </w:t>
      </w:r>
      <w:r>
        <w:t xml:space="preserve">   crust    </w:t>
      </w:r>
      <w:r>
        <w:t xml:space="preserve">   mantle    </w:t>
      </w:r>
      <w:r>
        <w:t xml:space="preserve">   outer core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Earth</dc:title>
  <dcterms:created xsi:type="dcterms:W3CDTF">2021-10-11T18:09:06Z</dcterms:created>
  <dcterms:modified xsi:type="dcterms:W3CDTF">2021-10-11T18:09:06Z</dcterms:modified>
</cp:coreProperties>
</file>