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Structure of the Earth</w:t>
      </w:r>
    </w:p>
    <w:p>
      <w:pPr>
        <w:pStyle w:val="Questions"/>
      </w:pPr>
      <w:r>
        <w:t xml:space="preserve">1. METLAN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CERO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MAGMA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RTUCS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ATIOTNNNELC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CONIACE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IRNO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LEINKC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ARELYS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ERTUEPAMETR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SORKC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RSAINMEL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EAKRHUAQTE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VANOCOL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Structure of the Earth</dc:title>
  <dcterms:created xsi:type="dcterms:W3CDTF">2021-10-11T18:08:05Z</dcterms:created>
  <dcterms:modified xsi:type="dcterms:W3CDTF">2021-10-11T18:08:05Z</dcterms:modified>
</cp:coreProperties>
</file>