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 of the Skin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layer of epidermis is where melanin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structure in the skin provide the hair follicle with nourishment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layer of the dermis contains collagen and elastin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layer of the epidermis is translucent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makes the hair stand on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registers pain, pressure, touch, heat and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find these all over the body, they help to keep your body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outer layer of the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gland can be found in the groin and under arm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layer of protective fat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layer of the skin is made up flattened keratinised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gland helps to keep the skin supple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term for the body getting rid of sweat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vitamin is absorbed into the skin from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of the Skin</dc:title>
  <dcterms:created xsi:type="dcterms:W3CDTF">2021-10-11T18:08:56Z</dcterms:created>
  <dcterms:modified xsi:type="dcterms:W3CDTF">2021-10-11T18:08:56Z</dcterms:modified>
</cp:coreProperties>
</file>