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 inner planets are called __________ planets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 area where little matter exists.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in space is measured in __________ 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produced in the core by the process of nuclear fusion.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brightest planet in our solar system.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 is located in the ________________  Galaxy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Systems of ice, rock and dust orbiting a planet.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Stars are made of  helium and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milky ways is shaped in a ______________ pattern.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planets are known as ___________ giants.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Universe</dc:title>
  <dcterms:created xsi:type="dcterms:W3CDTF">2021-10-11T18:08:03Z</dcterms:created>
  <dcterms:modified xsi:type="dcterms:W3CDTF">2021-10-11T18:08:03Z</dcterms:modified>
</cp:coreProperties>
</file>