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nail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epidermis at the base of the nail, deep fold of skin, protects the matrix from physical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 nails take six months?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extension of the cuticleat the base of the nail,protects the matrix form infection?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skin upon the nail plate rests? has a supply of blood vessels to provide nourishment.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guides the body of the nail as it grows forward, runs alongsidethe edge of the nail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a waterprof barrier, prevents dirt &amp; bacteria gathering under the nail plate, part of the epidermis?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overlapping the epidermis around and extending onto the base of the nail, develops fromthe stratum corneum (soft and loose when in good condition)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Extends beyond the finger tip,no nail bed underneath.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cell production take place in the 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folds of skin overlapping the sides of the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crescent-shaped, gradually hardened through keratinization?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nail</dc:title>
  <dcterms:created xsi:type="dcterms:W3CDTF">2021-10-11T18:08:27Z</dcterms:created>
  <dcterms:modified xsi:type="dcterms:W3CDTF">2021-10-11T18:08:27Z</dcterms:modified>
</cp:coreProperties>
</file>