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Structures/Functions of 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Structures: lungs, pharynx, larynx, and trachea; Function: conducts air, brings oxygen into the lungs, and takes carbon dioxide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Structures: brain, spinal cord, and nerves; Function: conducts and receives nerve impulses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Structures: lymphatic vessels, nodes, supporting lymphocytes, and the lymphoid organs; Function: protects body from disease by purifying fluid. Involves white blood cells that produce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Structures: muscles; Function: movement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Structures: bones and cartilage; Function: framework and movement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Structures: joints; Function: movement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Structures: skin, hair, nails, sebaceous glands, sweat glands, and subcutaneous tissue; Function: provides support and protects underlying tissues, helps regulate body temperature, contains receptors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Structures: heart and blood vessels; Function: transports nutrients and oxygen to cells, removes waste molecules that are excreted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Structures: mouth, esophagus, stomach, small and large intestines, teeth, tongue, salivary glands, liver, gall bladder, and pancreas; Function: receives food and digests it into nutrient molecules, which enter the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Structures: reproductive organs; Function: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Structures: hormones, endocrine glands; Function: secretes chemicals that serve as messengers between body parts, maintains proper functioning of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Structures: kidneys, ureters, bladder, and urethra; Function: rids the body of nitrogenous wastes and helps regulate the fluid level and chemical content of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Structures/Functions of Organ Systems</dc:title>
  <dcterms:created xsi:type="dcterms:W3CDTF">2021-10-11T18:09:31Z</dcterms:created>
  <dcterms:modified xsi:type="dcterms:W3CDTF">2021-10-11T18:09:31Z</dcterms:modified>
</cp:coreProperties>
</file>