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foundation    </w:t>
      </w:r>
      <w:r>
        <w:t xml:space="preserve">   triangulation    </w:t>
      </w:r>
      <w:r>
        <w:t xml:space="preserve">   pylons    </w:t>
      </w:r>
      <w:r>
        <w:t xml:space="preserve">   compression    </w:t>
      </w:r>
      <w:r>
        <w:t xml:space="preserve">   beam    </w:t>
      </w:r>
      <w:r>
        <w:t xml:space="preserve">   tension    </w:t>
      </w:r>
      <w:r>
        <w:t xml:space="preserve">   member    </w:t>
      </w:r>
      <w:r>
        <w:t xml:space="preserve">   rigid    </w:t>
      </w:r>
      <w:r>
        <w:t xml:space="preserve">   natural    </w:t>
      </w:r>
      <w:r>
        <w:t xml:space="preserve">   strut    </w:t>
      </w:r>
      <w:r>
        <w:t xml:space="preserve">   manmade    </w:t>
      </w:r>
      <w:r>
        <w:t xml:space="preserve">   shell    </w:t>
      </w:r>
      <w:r>
        <w:t xml:space="preserve">   structure    </w:t>
      </w:r>
      <w:r>
        <w:t xml:space="preserve">   frame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 </dc:title>
  <dcterms:created xsi:type="dcterms:W3CDTF">2021-10-11T18:09:01Z</dcterms:created>
  <dcterms:modified xsi:type="dcterms:W3CDTF">2021-10-11T18:09:01Z</dcterms:modified>
</cp:coreProperties>
</file>