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skydome    </w:t>
      </w:r>
      <w:r>
        <w:t xml:space="preserve">   Eiffeltower    </w:t>
      </w:r>
      <w:r>
        <w:t xml:space="preserve">   architecture    </w:t>
      </w:r>
      <w:r>
        <w:t xml:space="preserve">   engineering    </w:t>
      </w:r>
      <w:r>
        <w:t xml:space="preserve">   suspension    </w:t>
      </w:r>
      <w:r>
        <w:t xml:space="preserve">   building    </w:t>
      </w:r>
      <w:r>
        <w:t xml:space="preserve">   natural    </w:t>
      </w:r>
      <w:r>
        <w:t xml:space="preserve">   manmade    </w:t>
      </w:r>
      <w:r>
        <w:t xml:space="preserve">   beams    </w:t>
      </w:r>
      <w:r>
        <w:t xml:space="preserve">   shape    </w:t>
      </w:r>
      <w:r>
        <w:t xml:space="preserve">   strong    </w:t>
      </w:r>
      <w:r>
        <w:t xml:space="preserve">   bridge    </w:t>
      </w:r>
      <w:r>
        <w:t xml:space="preserve">   Trussing    </w:t>
      </w:r>
      <w:r>
        <w:t xml:space="preserve">   CN tower    </w:t>
      </w:r>
      <w:r>
        <w:t xml:space="preserve">   stability    </w:t>
      </w:r>
      <w:r>
        <w:t xml:space="preserve">   structure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</dc:title>
  <dcterms:created xsi:type="dcterms:W3CDTF">2021-10-11T18:08:08Z</dcterms:created>
  <dcterms:modified xsi:type="dcterms:W3CDTF">2021-10-11T18:08:08Z</dcterms:modified>
</cp:coreProperties>
</file>