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knit    </w:t>
      </w:r>
      <w:r>
        <w:t xml:space="preserve">   welding    </w:t>
      </w:r>
      <w:r>
        <w:t xml:space="preserve">   balance    </w:t>
      </w:r>
      <w:r>
        <w:t xml:space="preserve">   force meter    </w:t>
      </w:r>
      <w:r>
        <w:t xml:space="preserve">   kilogram    </w:t>
      </w:r>
      <w:r>
        <w:t xml:space="preserve">   dead load    </w:t>
      </w:r>
      <w:r>
        <w:t xml:space="preserve">   live load    </w:t>
      </w:r>
      <w:r>
        <w:t xml:space="preserve">   deformation    </w:t>
      </w:r>
      <w:r>
        <w:t xml:space="preserve">   compression    </w:t>
      </w:r>
      <w:r>
        <w:t xml:space="preserve">   tension    </w:t>
      </w:r>
      <w:r>
        <w:t xml:space="preserve">   shear    </w:t>
      </w:r>
      <w:r>
        <w:t xml:space="preserve">   torsion    </w:t>
      </w:r>
      <w:r>
        <w:t xml:space="preserve">   soldering    </w:t>
      </w:r>
      <w:r>
        <w:t xml:space="preserve">   newton    </w:t>
      </w:r>
      <w:r>
        <w:t xml:space="preserve">   adhesive    </w:t>
      </w:r>
      <w:r>
        <w:t xml:space="preserve">   mobile    </w:t>
      </w:r>
      <w:r>
        <w:t xml:space="preserve">   rigid    </w:t>
      </w:r>
      <w:r>
        <w:t xml:space="preserve">   composite    </w:t>
      </w:r>
      <w:r>
        <w:t xml:space="preserve">   safety    </w:t>
      </w:r>
      <w:r>
        <w:t xml:space="preserve">   aesthetics    </w:t>
      </w:r>
      <w:r>
        <w:t xml:space="preserve">   shell    </w:t>
      </w:r>
      <w:r>
        <w:t xml:space="preserve">   frame    </w:t>
      </w:r>
      <w:r>
        <w:t xml:space="preserve">   Mass    </w:t>
      </w:r>
      <w:r>
        <w:t xml:space="preserve">   design    </w:t>
      </w:r>
      <w:r>
        <w:t xml:space="preserve">  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and Forces</dc:title>
  <dcterms:created xsi:type="dcterms:W3CDTF">2021-10-11T18:09:03Z</dcterms:created>
  <dcterms:modified xsi:type="dcterms:W3CDTF">2021-10-11T18:09:03Z</dcterms:modified>
</cp:coreProperties>
</file>