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 and VSEPR</w:t>
      </w:r>
    </w:p>
    <w:p>
      <w:pPr>
        <w:pStyle w:val="Questions"/>
      </w:pPr>
      <w:r>
        <w:t xml:space="preserve">1. EAVCNLE CLRETENO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LNEEASK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KENALY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LHAOCLO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LEISW URCRUTETS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-HTAPSDE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SAUEQR ALMPIRDAY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UEASQR LPANAR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ATLHODACER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EAESWS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AATTEDHLRRE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NALREI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ORCYBALN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ENEOKT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TREHE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EDDLAEYH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LAOTRIGN NLRAAP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RGAONLTI LIYPDRAAM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RTIGAOLN AAMRPLBIYID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LAEKASN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OETCT REUL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and VSEPR</dc:title>
  <dcterms:created xsi:type="dcterms:W3CDTF">2021-10-11T18:09:25Z</dcterms:created>
  <dcterms:modified xsi:type="dcterms:W3CDTF">2021-10-11T18:09:25Z</dcterms:modified>
</cp:coreProperties>
</file>