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 lesson 1-1 thru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polyphonic    </w:t>
      </w:r>
      <w:r>
        <w:t xml:space="preserve">   phonetics    </w:t>
      </w:r>
      <w:r>
        <w:t xml:space="preserve">   symphony    </w:t>
      </w:r>
      <w:r>
        <w:t xml:space="preserve">   saxophone    </w:t>
      </w:r>
      <w:r>
        <w:t xml:space="preserve">   xylophone    </w:t>
      </w:r>
      <w:r>
        <w:t xml:space="preserve">   microphone    </w:t>
      </w:r>
      <w:r>
        <w:t xml:space="preserve">   phonics    </w:t>
      </w:r>
      <w:r>
        <w:t xml:space="preserve">   telekinesis    </w:t>
      </w:r>
      <w:r>
        <w:t xml:space="preserve">   telethon    </w:t>
      </w:r>
      <w:r>
        <w:t xml:space="preserve">   telepathy    </w:t>
      </w:r>
      <w:r>
        <w:t xml:space="preserve">   telescope    </w:t>
      </w:r>
      <w:r>
        <w:t xml:space="preserve">   telephoto    </w:t>
      </w:r>
      <w:r>
        <w:t xml:space="preserve">   television    </w:t>
      </w:r>
      <w:r>
        <w:t xml:space="preserve">   phonogram    </w:t>
      </w:r>
      <w:r>
        <w:t xml:space="preserve">   phonograph    </w:t>
      </w:r>
      <w:r>
        <w:t xml:space="preserve">   phone    </w:t>
      </w:r>
      <w:r>
        <w:t xml:space="preserve">   teleport    </w:t>
      </w:r>
      <w:r>
        <w:t xml:space="preserve">   telegraph    </w:t>
      </w:r>
      <w:r>
        <w:t xml:space="preserve">   telegram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lesson 1-1 thru 1-2</dc:title>
  <dcterms:created xsi:type="dcterms:W3CDTF">2021-10-20T03:37:10Z</dcterms:created>
  <dcterms:modified xsi:type="dcterms:W3CDTF">2021-10-20T03:37:10Z</dcterms:modified>
</cp:coreProperties>
</file>