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flower is the structure of the plant that produces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stage in a plant's life cycle when the seed begins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function of the plant's _______________ is to produce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have to put in water in order for plants to grow without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seed get its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plants need air, water, nutrients, and _________________ in order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give a seed for it to start growing?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 seed grows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Roots take up nutrients, ____________ the plant into the soil, and take up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seed uses stored food for _______ during germination.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of Life</dc:title>
  <dcterms:created xsi:type="dcterms:W3CDTF">2021-10-11T18:09:20Z</dcterms:created>
  <dcterms:modified xsi:type="dcterms:W3CDTF">2021-10-11T18:09:20Z</dcterms:modified>
</cp:coreProperties>
</file>