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Structures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from one form of matter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kind of matter that has a specific makeup or composition with a specific set of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elements chemically combined in a set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how much space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matter an object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Mixture where you can see the different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Properties that can be observed without changing the substance into 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substances together in the same place but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definite volume, no definite shape, particles are closely packed but move freely around each other, and more energy than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that describes its ability to change onto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no definite shape or volume, fluid, more energy then solids and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Mixture where you can not see the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pure substance that can not be broken down into any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mass per unit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definite shape and volume, particles are in fixed position, particles vibrate in place, and least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mass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 of Matter</dc:title>
  <dcterms:created xsi:type="dcterms:W3CDTF">2021-10-11T18:08:22Z</dcterms:created>
  <dcterms:modified xsi:type="dcterms:W3CDTF">2021-10-11T18:08:22Z</dcterms:modified>
</cp:coreProperties>
</file>