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Structures of the Cell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Fluid portion of the cytoplasm.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Membranous cytoplasmic vesicle that contains enzymes that catalyze reactions that produce and decompose hydrogen peroxide.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Organelle composed of a network of connected membranous tubules and vesicles.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Microscopic, hairlike extensions of the exposed surfaces of certain epithelial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Organelle housing enzymes that catalyze aerobic reactions of cellular respiration.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Cellular organelle enclosed by a double bi-layer nuclear envelope and containing DNA.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Cellular organelle consisting of two centrioles.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selectively permeable outer boundary of a cell consisting of a phospholipid bilayer embedded with proteins.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contents of a cell including the gel-like cytosol and organelles.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Organelle that contains digestive enzymes.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Organelle that prepares cellular products for secretion.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Membranous, cytoplasmic sac.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Rod of the protein actin; part of the cytoskeleton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Organelle composed of RNA and protein that provides structural support and enzymes for protein synthesis.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Structures of the Cell </dc:title>
  <dcterms:created xsi:type="dcterms:W3CDTF">2021-10-11T18:08:10Z</dcterms:created>
  <dcterms:modified xsi:type="dcterms:W3CDTF">2021-10-11T18:08:10Z</dcterms:modified>
</cp:coreProperties>
</file>