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Structuring a 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Tasks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Achieve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to speak on your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few brief sentences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worked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job did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Address on-line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you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this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type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you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you work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Contact by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in your spare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Structuring a CV</dc:title>
  <dcterms:created xsi:type="dcterms:W3CDTF">2021-10-11T18:09:29Z</dcterms:created>
  <dcterms:modified xsi:type="dcterms:W3CDTF">2021-10-11T18:09:29Z</dcterms:modified>
</cp:coreProperties>
</file>