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Struggles in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takes over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Institutional Revolutionary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pride in one's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policy in which Roosevelt promised that the US would interfere less in Latin America's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President of Mexico in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emphasis on home control on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Belief in the individual and limited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 of Mexico for almost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liberal reformer who demanded free elections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Struggles in Latin America</dc:title>
  <dcterms:created xsi:type="dcterms:W3CDTF">2021-10-11T18:07:46Z</dcterms:created>
  <dcterms:modified xsi:type="dcterms:W3CDTF">2021-10-11T18:07:46Z</dcterms:modified>
</cp:coreProperties>
</file>