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Struggling Readers and Writers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read, but choose not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developed poor reading habits?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Alliterate student has learned 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encourage students to use both efferent &amp; aesthetic stances, have them ------- to reading through talking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strategies are used by successful readers?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Skilled readers must be able to put into play cognitive and ------------- strategies?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decode, but don’t understand or remember what they’ve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struggling readers get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Skilled readers must be able to ------ or pronounce words quickly and accurately?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Skilled readers must be able to activate ----------?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coined by Strother in 1985?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unable to read (have a very difficult time decoding words, let alone comprehending text)?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struggling readers get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 readers must be able to put into play --------- and metacognitive strategies?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Skilled readers must be able to use --------- relation to the language of the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by Taylor and McAtee on 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Skillled readers must be able to read with -------?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Struggling Readers and Writers </dc:title>
  <dcterms:created xsi:type="dcterms:W3CDTF">2021-10-11T18:07:53Z</dcterms:created>
  <dcterms:modified xsi:type="dcterms:W3CDTF">2021-10-11T18:07:53Z</dcterms:modified>
</cp:coreProperties>
</file>