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Struggling with alcoholism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physical need for drugs and alcohol that develops after prolonged use is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 small glass of alcohol is called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Underage use of this drug leads to about 5,000 deaths in the United States each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Alcohol can change the way a person acts or 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Alcohol can kill brain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can get _________ at a hospital for alcoholism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basis for this is a voluntary, anonymous, self-help group that shares a common problem with alcohol.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the disorder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Alcohol is not a stimulant, but is this type of drug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Consuming alcohol to the point that a person passes out is called alcohol___________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Healing the mind, the body, and the spirit after addiction. It requires abstinence, self-reflection, support, a change of lifestyle, confronting personal shortcomings, and more.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most readily available drug around?</w:t>
            </w:r>
          </w:p>
        </w:tc>
      </w:tr>
    </w:tbl>
    <w:p>
      <w:pPr>
        <w:pStyle w:val="WordBankMedium"/>
      </w:pPr>
      <w:r>
        <w:t xml:space="preserve">   alcoholism    </w:t>
      </w:r>
      <w:r>
        <w:t xml:space="preserve">   Treatment    </w:t>
      </w:r>
      <w:r>
        <w:t xml:space="preserve">   Alcohol    </w:t>
      </w:r>
      <w:r>
        <w:t xml:space="preserve">   Poisoning    </w:t>
      </w:r>
      <w:r>
        <w:t xml:space="preserve">   Alcohol     </w:t>
      </w:r>
      <w:r>
        <w:t xml:space="preserve">   shot    </w:t>
      </w:r>
      <w:r>
        <w:t xml:space="preserve">   Addiction    </w:t>
      </w:r>
      <w:r>
        <w:t xml:space="preserve">   Recovery    </w:t>
      </w:r>
      <w:r>
        <w:t xml:space="preserve">   Depressant    </w:t>
      </w:r>
      <w:r>
        <w:t xml:space="preserve">   AlcoholicsAnonymous     </w:t>
      </w:r>
      <w:r>
        <w:t xml:space="preserve">   Cells    </w:t>
      </w:r>
      <w:r>
        <w:t xml:space="preserve">   Behaves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Struggling with alcoholism </dc:title>
  <dcterms:created xsi:type="dcterms:W3CDTF">2021-10-11T18:08:51Z</dcterms:created>
  <dcterms:modified xsi:type="dcterms:W3CDTF">2021-10-11T18:08:51Z</dcterms:modified>
</cp:coreProperties>
</file>