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Strukture - Woord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mensgemaak    </w:t>
      </w:r>
      <w:r>
        <w:t xml:space="preserve">   ondersteun    </w:t>
      </w:r>
      <w:r>
        <w:t xml:space="preserve">   solied    </w:t>
      </w:r>
      <w:r>
        <w:t xml:space="preserve">   dop    </w:t>
      </w:r>
      <w:r>
        <w:t xml:space="preserve">   versterking    </w:t>
      </w:r>
      <w:r>
        <w:t xml:space="preserve">   raam    </w:t>
      </w:r>
      <w:r>
        <w:t xml:space="preserve">   dakkappe    </w:t>
      </w:r>
      <w:r>
        <w:t xml:space="preserve">   skaal    </w:t>
      </w:r>
      <w:r>
        <w:t xml:space="preserve">   verdwynpunt    </w:t>
      </w:r>
      <w:r>
        <w:t xml:space="preserve">   triangulasie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Strukture - Woord soek</dc:title>
  <dcterms:created xsi:type="dcterms:W3CDTF">2021-10-11T18:09:15Z</dcterms:created>
  <dcterms:modified xsi:type="dcterms:W3CDTF">2021-10-11T18:09:15Z</dcterms:modified>
</cp:coreProperties>
</file>