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Struktuur van plante en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waarneming    </w:t>
      </w:r>
      <w:r>
        <w:t xml:space="preserve">   sintuiglike    </w:t>
      </w:r>
      <w:r>
        <w:t xml:space="preserve">   been    </w:t>
      </w:r>
      <w:r>
        <w:t xml:space="preserve">   liggaamsdele    </w:t>
      </w:r>
      <w:r>
        <w:t xml:space="preserve">   diere    </w:t>
      </w:r>
      <w:r>
        <w:t xml:space="preserve">   organe    </w:t>
      </w:r>
      <w:r>
        <w:t xml:space="preserve">   ledemate    </w:t>
      </w:r>
      <w:r>
        <w:t xml:space="preserve">   hart    </w:t>
      </w:r>
      <w:r>
        <w:t xml:space="preserve">   hand    </w:t>
      </w:r>
      <w:r>
        <w:t xml:space="preserve">   ontwikkel    </w:t>
      </w:r>
      <w:r>
        <w:t xml:space="preserve">   vrugte    </w:t>
      </w:r>
      <w:r>
        <w:t xml:space="preserve">   sade    </w:t>
      </w:r>
      <w:r>
        <w:t xml:space="preserve">   wortels    </w:t>
      </w:r>
      <w:r>
        <w:t xml:space="preserve">   blom    </w:t>
      </w:r>
      <w:r>
        <w:t xml:space="preserve">   stingel    </w:t>
      </w:r>
      <w:r>
        <w:t xml:space="preserve">   blare    </w:t>
      </w:r>
      <w:r>
        <w:t xml:space="preserve">   plantdele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Struktuur van plante en diere</dc:title>
  <dcterms:created xsi:type="dcterms:W3CDTF">2021-10-11T18:08:43Z</dcterms:created>
  <dcterms:modified xsi:type="dcterms:W3CDTF">2021-10-11T18:08:43Z</dcterms:modified>
</cp:coreProperties>
</file>