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Struttin' With Some Barbecue: Lil Hardin Armstrong Becomes the First Lady of Jazz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played by Lil Hardin Armstrong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Recording Group: The _____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bandleader: _____ Joe Oliver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slang: earthy as fish guts swept into a bucket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name of Lil's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Wild wailin' street in Memphis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where Lil and Louis became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slang: musician's performance in cafe or cabaret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slang: musical phrase or series of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slang: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slang: play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played by Lil's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music originated by black Americans, using syncopation</w:t>
            </w:r>
          </w:p>
        </w:tc>
      </w:tr>
    </w:tbl>
    <w:p>
      <w:pPr>
        <w:pStyle w:val="WordBankLarge"/>
      </w:pPr>
      <w:r>
        <w:t xml:space="preserve">   jazz    </w:t>
      </w:r>
      <w:r>
        <w:t xml:space="preserve">   Beale    </w:t>
      </w:r>
      <w:r>
        <w:t xml:space="preserve">   blow    </w:t>
      </w:r>
      <w:r>
        <w:t xml:space="preserve">   trumpet    </w:t>
      </w:r>
      <w:r>
        <w:t xml:space="preserve">   Louis    </w:t>
      </w:r>
      <w:r>
        <w:t xml:space="preserve">   piano    </w:t>
      </w:r>
      <w:r>
        <w:t xml:space="preserve">   Chicago    </w:t>
      </w:r>
      <w:r>
        <w:t xml:space="preserve">   gig    </w:t>
      </w:r>
      <w:r>
        <w:t xml:space="preserve">   gutbucket    </w:t>
      </w:r>
      <w:r>
        <w:t xml:space="preserve">   togs    </w:t>
      </w:r>
      <w:r>
        <w:t xml:space="preserve">   lick    </w:t>
      </w:r>
      <w:r>
        <w:t xml:space="preserve">   King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Struttin' With Some Barbecue: Lil Hardin Armstrong Becomes the First Lady of Jazz</dc:title>
  <dcterms:created xsi:type="dcterms:W3CDTF">2021-10-11T18:08:58Z</dcterms:created>
  <dcterms:modified xsi:type="dcterms:W3CDTF">2021-10-11T18:08:58Z</dcterms:modified>
</cp:coreProperties>
</file>