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adventurer    </w:t>
      </w:r>
      <w:r>
        <w:t xml:space="preserve">   pigeon    </w:t>
      </w:r>
      <w:r>
        <w:t xml:space="preserve">   substitute    </w:t>
      </w:r>
      <w:r>
        <w:t xml:space="preserve">   canoe    </w:t>
      </w:r>
      <w:r>
        <w:t xml:space="preserve">   automobile    </w:t>
      </w:r>
      <w:r>
        <w:t xml:space="preserve">   Angora cat    </w:t>
      </w:r>
      <w:r>
        <w:t xml:space="preserve">   drain    </w:t>
      </w:r>
      <w:r>
        <w:t xml:space="preserve">   Dr. Carey    </w:t>
      </w:r>
      <w:r>
        <w:t xml:space="preserve">   dentist    </w:t>
      </w:r>
      <w:r>
        <w:t xml:space="preserve">   scow    </w:t>
      </w:r>
      <w:r>
        <w:t xml:space="preserve">   rigging    </w:t>
      </w:r>
      <w:r>
        <w:t xml:space="preserve">   Bon Voyage    </w:t>
      </w:r>
      <w:r>
        <w:t xml:space="preserve">   pantry    </w:t>
      </w:r>
      <w:r>
        <w:t xml:space="preserve">   mouse    </w:t>
      </w:r>
      <w:r>
        <w:t xml:space="preserve">   Harriet    </w:t>
      </w:r>
      <w:r>
        <w:t xml:space="preserve">   Ames Crossing    </w:t>
      </w:r>
      <w:r>
        <w:t xml:space="preserve">   New York    </w:t>
      </w:r>
      <w:r>
        <w:t xml:space="preserve">   Snowbell    </w:t>
      </w:r>
      <w:r>
        <w:t xml:space="preserve">   George    </w:t>
      </w:r>
      <w:r>
        <w:t xml:space="preserve">   Margalo    </w:t>
      </w:r>
      <w:r>
        <w:t xml:space="preserve">   schooner    </w:t>
      </w:r>
      <w:r>
        <w:t xml:space="preserve">   sailboat race    </w:t>
      </w:r>
      <w:r>
        <w:t xml:space="preserve">   EB White    </w:t>
      </w:r>
      <w:r>
        <w:t xml:space="preserve">   Central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2021-10-11T18:09:27Z</dcterms:created>
  <dcterms:modified xsi:type="dcterms:W3CDTF">2021-10-11T18:09:27Z</dcterms:modified>
</cp:coreProperties>
</file>