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adventures    </w:t>
      </w:r>
      <w:r>
        <w:t xml:space="preserve">   George    </w:t>
      </w:r>
      <w:r>
        <w:t xml:space="preserve">   harriet    </w:t>
      </w:r>
      <w:r>
        <w:t xml:space="preserve">   New York    </w:t>
      </w:r>
      <w:r>
        <w:t xml:space="preserve">   Angora    </w:t>
      </w:r>
      <w:r>
        <w:t xml:space="preserve">   automobile    </w:t>
      </w:r>
      <w:r>
        <w:t xml:space="preserve">   pigeon    </w:t>
      </w:r>
      <w:r>
        <w:t xml:space="preserve">   Snowbell    </w:t>
      </w:r>
      <w:r>
        <w:t xml:space="preserve">   Stuart    </w:t>
      </w:r>
      <w:r>
        <w:t xml:space="preserve">   Margalo    </w:t>
      </w:r>
      <w:r>
        <w:t xml:space="preserve">   bureau    </w:t>
      </w:r>
      <w:r>
        <w:t xml:space="preserve">   perish    </w:t>
      </w:r>
      <w:r>
        <w:t xml:space="preserve">   buoys    </w:t>
      </w:r>
      <w:r>
        <w:t xml:space="preserve">   conversation    </w:t>
      </w:r>
      <w:r>
        <w:t xml:space="preserve">   garbage    </w:t>
      </w:r>
      <w:r>
        <w:t xml:space="preserve">   scow    </w:t>
      </w:r>
      <w:r>
        <w:t xml:space="preserve">   gleamed    </w:t>
      </w:r>
      <w:r>
        <w:t xml:space="preserve">   helm    </w:t>
      </w:r>
      <w:r>
        <w:t xml:space="preserve">   Thermometer    </w:t>
      </w:r>
      <w:r>
        <w:t xml:space="preserve">   Barometer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2021-10-11T18:08:07Z</dcterms:created>
  <dcterms:modified xsi:type="dcterms:W3CDTF">2021-10-11T18:08:07Z</dcterms:modified>
</cp:coreProperties>
</file>