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abdominal    </w:t>
      </w:r>
      <w:r>
        <w:t xml:space="preserve">   belittling    </w:t>
      </w:r>
      <w:r>
        <w:t xml:space="preserve">   berth    </w:t>
      </w:r>
      <w:r>
        <w:t xml:space="preserve">   bon voyage    </w:t>
      </w:r>
      <w:r>
        <w:t xml:space="preserve">   detestable    </w:t>
      </w:r>
      <w:r>
        <w:t xml:space="preserve">   disgust    </w:t>
      </w:r>
      <w:r>
        <w:t xml:space="preserve">   drawn    </w:t>
      </w:r>
      <w:r>
        <w:t xml:space="preserve">   gait    </w:t>
      </w:r>
      <w:r>
        <w:t xml:space="preserve">   inconvenience    </w:t>
      </w:r>
      <w:r>
        <w:t xml:space="preserve">   pantry    </w:t>
      </w:r>
      <w:r>
        <w:t xml:space="preserve">   sharp    </w:t>
      </w:r>
      <w:r>
        <w:t xml:space="preserve">   sill    </w:t>
      </w:r>
      <w:r>
        <w:t xml:space="preserve">   solemenly    </w:t>
      </w:r>
      <w:r>
        <w:t xml:space="preserve">   stooping    </w:t>
      </w:r>
      <w:r>
        <w:t xml:space="preserve">   streamed    </w:t>
      </w:r>
      <w:r>
        <w:t xml:space="preserve">   substitute    </w:t>
      </w:r>
      <w:r>
        <w:t xml:space="preserve">   tartly    </w:t>
      </w:r>
      <w:r>
        <w:t xml:space="preserve">   terrific    </w:t>
      </w:r>
      <w:r>
        <w:t xml:space="preserve">   trifle    </w:t>
      </w:r>
      <w:r>
        <w:t xml:space="preserve">   vigorous    </w:t>
      </w:r>
      <w:r>
        <w:t xml:space="preserve">   wedged    </w:t>
      </w:r>
      <w:r>
        <w:t xml:space="preserve">   wrapper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2021-10-11T18:08:37Z</dcterms:created>
  <dcterms:modified xsi:type="dcterms:W3CDTF">2021-10-11T18:08:37Z</dcterms:modified>
</cp:coreProperties>
</file>