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Spectacles    </w:t>
      </w:r>
      <w:r>
        <w:t xml:space="preserve">   Mouse    </w:t>
      </w:r>
      <w:r>
        <w:t xml:space="preserve">   Dogs    </w:t>
      </w:r>
      <w:r>
        <w:t xml:space="preserve">   Sailor    </w:t>
      </w:r>
      <w:r>
        <w:t xml:space="preserve">   Substitute    </w:t>
      </w:r>
      <w:r>
        <w:t xml:space="preserve">   Snowbell    </w:t>
      </w:r>
      <w:r>
        <w:t xml:space="preserve">   Tiny    </w:t>
      </w:r>
      <w:r>
        <w:t xml:space="preserve">   Brave    </w:t>
      </w:r>
      <w:r>
        <w:t xml:space="preserve">   Courageous    </w:t>
      </w:r>
      <w:r>
        <w:t xml:space="preserve">   Adventure    </w:t>
      </w:r>
      <w:r>
        <w:t xml:space="preserve">   Dentist    </w:t>
      </w:r>
      <w:r>
        <w:t xml:space="preserve">   Car    </w:t>
      </w:r>
      <w:r>
        <w:t xml:space="preserve">   Boat Race    </w:t>
      </w:r>
      <w:r>
        <w:t xml:space="preserve">   New York City    </w:t>
      </w:r>
      <w:r>
        <w:t xml:space="preserve">   Margalo    </w:t>
      </w:r>
      <w:r>
        <w:t xml:space="preserve">   George    </w:t>
      </w:r>
      <w:r>
        <w:t xml:space="preserve">   Littles    </w:t>
      </w:r>
      <w:r>
        <w:t xml:space="preserve">   Stuart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2021-10-11T18:08:41Z</dcterms:created>
  <dcterms:modified xsi:type="dcterms:W3CDTF">2021-10-11T18:08:41Z</dcterms:modified>
</cp:coreProperties>
</file>