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Stuart Little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rose    </w:t>
      </w:r>
      <w:r>
        <w:t xml:space="preserve">   alike    </w:t>
      </w:r>
      <w:r>
        <w:t xml:space="preserve">   roll    </w:t>
      </w:r>
      <w:r>
        <w:t xml:space="preserve">   note    </w:t>
      </w:r>
      <w:r>
        <w:t xml:space="preserve">   pile    </w:t>
      </w:r>
      <w:r>
        <w:t xml:space="preserve">   below    </w:t>
      </w:r>
      <w:r>
        <w:t xml:space="preserve">   stove    </w:t>
      </w:r>
      <w:r>
        <w:t xml:space="preserve">   supply    </w:t>
      </w:r>
      <w:r>
        <w:t xml:space="preserve">   groan    </w:t>
      </w:r>
      <w:r>
        <w:t xml:space="preserve">   dive    </w:t>
      </w:r>
      <w:r>
        <w:t xml:space="preserve">   tied    </w:t>
      </w:r>
      <w:r>
        <w:t xml:space="preserve">   oak    </w:t>
      </w:r>
      <w:r>
        <w:t xml:space="preserve">   pine    </w:t>
      </w:r>
      <w:r>
        <w:t xml:space="preserve">   chose    </w:t>
      </w:r>
      <w:r>
        <w:t xml:space="preserve">   tiger    </w:t>
      </w:r>
      <w:r>
        <w:t xml:space="preserve">   crow    </w:t>
      </w:r>
      <w:r>
        <w:t xml:space="preserve">   iron    </w:t>
      </w:r>
      <w:r>
        <w:t xml:space="preserve">   tomorrow    </w:t>
      </w:r>
      <w:r>
        <w:t xml:space="preserve">   reply    </w:t>
      </w:r>
      <w:r>
        <w:t xml:space="preserve">   hollow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Stuart Little</dc:title>
  <dcterms:created xsi:type="dcterms:W3CDTF">2021-10-11T18:08:51Z</dcterms:created>
  <dcterms:modified xsi:type="dcterms:W3CDTF">2021-10-11T18:08:51Z</dcterms:modified>
</cp:coreProperties>
</file>