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Stuart Little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worsted    </w:t>
      </w:r>
      <w:r>
        <w:t xml:space="preserve">   belittling    </w:t>
      </w:r>
      <w:r>
        <w:t xml:space="preserve">   inconvenience    </w:t>
      </w:r>
      <w:r>
        <w:t xml:space="preserve">   unsuitable    </w:t>
      </w:r>
      <w:r>
        <w:t xml:space="preserve">   references    </w:t>
      </w:r>
      <w:r>
        <w:t xml:space="preserve">   perspiration    </w:t>
      </w:r>
      <w:r>
        <w:t xml:space="preserve">   horrified    </w:t>
      </w:r>
      <w:r>
        <w:t xml:space="preserve">   preferred    </w:t>
      </w:r>
      <w:r>
        <w:t xml:space="preserve">   shinnying    </w:t>
      </w:r>
      <w:r>
        <w:t xml:space="preserve">   Substitute    </w:t>
      </w:r>
      <w:r>
        <w:t xml:space="preserve">   Belittling    </w:t>
      </w:r>
      <w:r>
        <w:t xml:space="preserve">   Terrific    </w:t>
      </w:r>
      <w:r>
        <w:t xml:space="preserve">   Stooping    </w:t>
      </w:r>
      <w:r>
        <w:t xml:space="preserve">   Trifle    </w:t>
      </w:r>
      <w:r>
        <w:t xml:space="preserve">   Streamed    </w:t>
      </w:r>
      <w:r>
        <w:t xml:space="preserve">   Solemnly    </w:t>
      </w:r>
      <w:r>
        <w:t xml:space="preserve">   Sharp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Stuart Little</dc:title>
  <dcterms:created xsi:type="dcterms:W3CDTF">2021-10-11T18:09:01Z</dcterms:created>
  <dcterms:modified xsi:type="dcterms:W3CDTF">2021-10-11T18:09:01Z</dcterms:modified>
</cp:coreProperties>
</file>