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Stuart Little Ch 1&amp;2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great    </w:t>
      </w:r>
      <w:r>
        <w:t xml:space="preserve">   bending    </w:t>
      </w:r>
      <w:r>
        <w:t xml:space="preserve">   replacement    </w:t>
      </w:r>
      <w:r>
        <w:t xml:space="preserve">   lower    </w:t>
      </w:r>
      <w:r>
        <w:t xml:space="preserve">   cupboard    </w:t>
      </w:r>
      <w:r>
        <w:t xml:space="preserve">   pointy    </w:t>
      </w:r>
      <w:r>
        <w:t xml:space="preserve">   flowed    </w:t>
      </w:r>
      <w:r>
        <w:t xml:space="preserve">   small    </w:t>
      </w:r>
      <w:r>
        <w:t xml:space="preserve">   quietly    </w:t>
      </w:r>
      <w:r>
        <w:t xml:space="preserve">   pantry    </w:t>
      </w:r>
      <w:r>
        <w:t xml:space="preserve">   substitute    </w:t>
      </w:r>
      <w:r>
        <w:t xml:space="preserve">   belittling    </w:t>
      </w:r>
      <w:r>
        <w:t xml:space="preserve">   terrific    </w:t>
      </w:r>
      <w:r>
        <w:t xml:space="preserve">   stooping    </w:t>
      </w:r>
      <w:r>
        <w:t xml:space="preserve">   trifle    </w:t>
      </w:r>
      <w:r>
        <w:t xml:space="preserve">   streamed    </w:t>
      </w:r>
      <w:r>
        <w:t xml:space="preserve">   solemnly    </w:t>
      </w:r>
      <w:r>
        <w:t xml:space="preserve">   sharp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 Little Ch 1&amp;2</dc:title>
  <dcterms:created xsi:type="dcterms:W3CDTF">2021-10-11T18:07:59Z</dcterms:created>
  <dcterms:modified xsi:type="dcterms:W3CDTF">2021-10-11T18:07:59Z</dcterms:modified>
</cp:coreProperties>
</file>