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Stuart Little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Sweaty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Especially,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Amble,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Tries, endeavor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Energetic, peppy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Beast, creep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Degrading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Rasp, irritate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Nothing, shucks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Annoyance, irritant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Etc., novelties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Monastery, friary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out from/to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Firm, stuck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 Crossword </dc:title>
  <dcterms:created xsi:type="dcterms:W3CDTF">2021-10-11T18:08:34Z</dcterms:created>
  <dcterms:modified xsi:type="dcterms:W3CDTF">2021-10-11T18:08:34Z</dcterms:modified>
</cp:coreProperties>
</file>