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Saleboat    </w:t>
      </w:r>
      <w:r>
        <w:t xml:space="preserve">   School Room    </w:t>
      </w:r>
      <w:r>
        <w:t xml:space="preserve">   Ames    </w:t>
      </w:r>
      <w:r>
        <w:t xml:space="preserve">   Snowbell    </w:t>
      </w:r>
      <w:r>
        <w:t xml:space="preserve">   George    </w:t>
      </w:r>
      <w:r>
        <w:t xml:space="preserve">   Ames Crossing    </w:t>
      </w:r>
      <w:r>
        <w:t xml:space="preserve">   Central Park    </w:t>
      </w:r>
      <w:r>
        <w:t xml:space="preserve">   Stuart    </w:t>
      </w:r>
      <w:r>
        <w:t xml:space="preserve">   Doctor Carey    </w:t>
      </w:r>
      <w:r>
        <w:t xml:space="preserve">   Automobile    </w:t>
      </w:r>
      <w:r>
        <w:t xml:space="preserve">   Little    </w:t>
      </w:r>
      <w:r>
        <w:t xml:space="preserve">   Margalo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2021-10-11T18:08:01Z</dcterms:created>
  <dcterms:modified xsi:type="dcterms:W3CDTF">2021-10-11T18:08:01Z</dcterms:modified>
</cp:coreProperties>
</file>