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Olson Office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Supplychain    </w:t>
      </w:r>
      <w:r>
        <w:t xml:space="preserve">   Clients    </w:t>
      </w:r>
      <w:r>
        <w:t xml:space="preserve">   Chopsticks    </w:t>
      </w:r>
      <w:r>
        <w:t xml:space="preserve">   Jellybeans    </w:t>
      </w:r>
      <w:r>
        <w:t xml:space="preserve">   Challenges    </w:t>
      </w:r>
      <w:r>
        <w:t xml:space="preserve">   Race    </w:t>
      </w:r>
      <w:r>
        <w:t xml:space="preserve">   Amazing    </w:t>
      </w:r>
      <w:r>
        <w:t xml:space="preserve">   Olympics    </w:t>
      </w:r>
      <w:r>
        <w:t xml:space="preserve">   Office    </w:t>
      </w:r>
      <w:r>
        <w:t xml:space="preserve">   Olson    </w:t>
      </w:r>
      <w:r>
        <w:t xml:space="preserve">   Stuart    </w:t>
      </w:r>
      <w:r>
        <w:t xml:space="preserve">   Construction    </w:t>
      </w:r>
      <w:r>
        <w:t xml:space="preserve">   Payroll    </w:t>
      </w:r>
      <w:r>
        <w:t xml:space="preserve">   Finance    </w:t>
      </w:r>
      <w:r>
        <w:t xml:space="preserve">   Marketing    </w:t>
      </w:r>
      <w:r>
        <w:t xml:space="preserve">   Accounting    </w:t>
      </w:r>
      <w:r>
        <w:t xml:space="preserve">   Estimating    </w:t>
      </w:r>
      <w:r>
        <w:t xml:space="preserve">   Operations    </w:t>
      </w:r>
      <w:r>
        <w:t xml:space="preserve">   Impact    </w:t>
      </w:r>
      <w:r>
        <w:t xml:space="preserve">   Positive    </w:t>
      </w:r>
      <w:r>
        <w:t xml:space="preserve">   Stakeholders    </w:t>
      </w:r>
      <w:r>
        <w:t xml:space="preserve">   Difference    </w:t>
      </w:r>
      <w:r>
        <w:t xml:space="preserve">   Value    </w:t>
      </w:r>
      <w:r>
        <w:t xml:space="preserve">   Quality    </w:t>
      </w:r>
      <w:r>
        <w:t xml:space="preserve">   Communities    </w:t>
      </w:r>
      <w:r>
        <w:t xml:space="preserve">   Change    </w:t>
      </w:r>
      <w:r>
        <w:t xml:space="preserve">   Character    </w:t>
      </w:r>
      <w:r>
        <w:t xml:space="preserve">   Employees    </w:t>
      </w:r>
      <w:r>
        <w:t xml:space="preserve">   Consultant    </w:t>
      </w:r>
      <w:r>
        <w:t xml:space="preserve">   Contribution    </w:t>
      </w:r>
      <w:r>
        <w:t xml:space="preserve">   Unique    </w:t>
      </w:r>
      <w:r>
        <w:t xml:space="preserve">   Committed    </w:t>
      </w:r>
      <w:r>
        <w:t xml:space="preserve">   Integrity    </w:t>
      </w:r>
      <w:r>
        <w:t xml:space="preserve">   Collaboration    </w:t>
      </w:r>
      <w:r>
        <w:t xml:space="preserve">   Sustainability    </w:t>
      </w:r>
      <w:r>
        <w:t xml:space="preserve">   Safety    </w:t>
      </w:r>
      <w:r>
        <w:t xml:space="preserve">   Progress    </w:t>
      </w:r>
      <w:r>
        <w:t xml:space="preserve">   Creating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Olson Office Olympics</dc:title>
  <dcterms:created xsi:type="dcterms:W3CDTF">2021-10-11T18:09:17Z</dcterms:created>
  <dcterms:modified xsi:type="dcterms:W3CDTF">2021-10-11T18:09:17Z</dcterms:modified>
</cp:coreProperties>
</file>