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StuartsWorkshop.com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residuales    </w:t>
      </w:r>
      <w:r>
        <w:t xml:space="preserve">   apple Box    </w:t>
      </w:r>
      <w:r>
        <w:t xml:space="preserve">   manager    </w:t>
      </w:r>
      <w:r>
        <w:t xml:space="preserve">   Stuart Stone    </w:t>
      </w:r>
      <w:r>
        <w:t xml:space="preserve">   union    </w:t>
      </w:r>
      <w:r>
        <w:t xml:space="preserve">   stylist    </w:t>
      </w:r>
      <w:r>
        <w:t xml:space="preserve">   storyboard    </w:t>
      </w:r>
      <w:r>
        <w:t xml:space="preserve">   slate    </w:t>
      </w:r>
      <w:r>
        <w:t xml:space="preserve">   shoot    </w:t>
      </w:r>
      <w:r>
        <w:t xml:space="preserve">   set    </w:t>
      </w:r>
      <w:r>
        <w:t xml:space="preserve">   resume    </w:t>
      </w:r>
      <w:r>
        <w:t xml:space="preserve">   producer    </w:t>
      </w:r>
      <w:r>
        <w:t xml:space="preserve">   print    </w:t>
      </w:r>
      <w:r>
        <w:t xml:space="preserve">   makeup    </w:t>
      </w:r>
      <w:r>
        <w:t xml:space="preserve">   location    </w:t>
      </w:r>
      <w:r>
        <w:t xml:space="preserve">   copy    </w:t>
      </w:r>
      <w:r>
        <w:t xml:space="preserve">   lens    </w:t>
      </w:r>
      <w:r>
        <w:t xml:space="preserve">   headshot    </w:t>
      </w:r>
      <w:r>
        <w:t xml:space="preserve">   grip    </w:t>
      </w:r>
      <w:r>
        <w:t xml:space="preserve">   fitting    </w:t>
      </w:r>
      <w:r>
        <w:t xml:space="preserve">   director    </w:t>
      </w:r>
      <w:r>
        <w:t xml:space="preserve">   crew    </w:t>
      </w:r>
      <w:r>
        <w:t xml:space="preserve">   commercial    </w:t>
      </w:r>
      <w:r>
        <w:t xml:space="preserve">   client    </w:t>
      </w:r>
      <w:r>
        <w:t xml:space="preserve">   casting director    </w:t>
      </w:r>
      <w:r>
        <w:t xml:space="preserve">   call sheet    </w:t>
      </w:r>
      <w:r>
        <w:t xml:space="preserve">   booking    </w:t>
      </w:r>
      <w:r>
        <w:t xml:space="preserve">   audition    </w:t>
      </w:r>
      <w:r>
        <w:t xml:space="preserve">   agent    </w:t>
      </w:r>
      <w:r>
        <w:t xml:space="preserve">   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StuartsWorkshop.com</dc:title>
  <dcterms:created xsi:type="dcterms:W3CDTF">2021-10-11T18:08:24Z</dcterms:created>
  <dcterms:modified xsi:type="dcterms:W3CDTF">2021-10-11T18:08:24Z</dcterms:modified>
</cp:coreProperties>
</file>