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Guy Fawkes    </w:t>
      </w:r>
      <w:r>
        <w:t xml:space="preserve">   Oliver Cromwell    </w:t>
      </w:r>
      <w:r>
        <w:t xml:space="preserve">   King James I    </w:t>
      </w:r>
      <w:r>
        <w:t xml:space="preserve">   Parliament    </w:t>
      </w:r>
      <w:r>
        <w:t xml:space="preserve">   Gunpowder    </w:t>
      </w:r>
      <w:r>
        <w:t xml:space="preserve">   Ravens    </w:t>
      </w:r>
      <w:r>
        <w:t xml:space="preserve">   King Charles II    </w:t>
      </w:r>
      <w:r>
        <w:t xml:space="preserve">   King Charles I    </w:t>
      </w:r>
      <w:r>
        <w:t xml:space="preserve">   Plague    </w:t>
      </w:r>
      <w:r>
        <w:t xml:space="preserve">   Stuarts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Stuarts</dc:title>
  <dcterms:created xsi:type="dcterms:W3CDTF">2021-10-11T18:08:15Z</dcterms:created>
  <dcterms:modified xsi:type="dcterms:W3CDTF">2021-10-11T18:08:15Z</dcterms:modified>
</cp:coreProperties>
</file>