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Stuart's Cape (pages 1-16)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mix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model of a human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foolish or silly; makes no sense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stick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unusual or exciting experience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bring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long, low sound; groaned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impolite or bad mannered</w:t>
            </w:r>
          </w:p>
        </w:tc>
      </w:tr>
    </w:tbl>
    <w:p>
      <w:pPr>
        <w:pStyle w:val="WordBankSmall"/>
      </w:pPr>
      <w:r>
        <w:t xml:space="preserve">   adventure    </w:t>
      </w:r>
      <w:r>
        <w:t xml:space="preserve">   few    </w:t>
      </w:r>
      <w:r>
        <w:t xml:space="preserve">   mannequin    </w:t>
      </w:r>
      <w:r>
        <w:t xml:space="preserve">   collect    </w:t>
      </w:r>
      <w:r>
        <w:t xml:space="preserve">   bulge    </w:t>
      </w:r>
      <w:r>
        <w:t xml:space="preserve">   rude    </w:t>
      </w:r>
      <w:r>
        <w:t xml:space="preserve">   scramble    </w:t>
      </w:r>
      <w:r>
        <w:t xml:space="preserve">   herd    </w:t>
      </w:r>
      <w:r>
        <w:t xml:space="preserve">   moaned    </w:t>
      </w:r>
      <w:r>
        <w:t xml:space="preserve">   nonsense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Stuart's Cape (pages 1-16)</dc:title>
  <dcterms:created xsi:type="dcterms:W3CDTF">2021-10-11T18:09:06Z</dcterms:created>
  <dcterms:modified xsi:type="dcterms:W3CDTF">2021-10-11T18:09:06Z</dcterms:modified>
</cp:coreProperties>
</file>