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Stuck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being brief or forceful?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to be surrounded by military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to shift from one side to the other when running before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any type of various shorebird?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to be lengthen in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to be free from or unaffected by 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to be 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physical weakness or ailment?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to drive or send off in various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 place on an isolated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to howl as a dog or wolf?</w:t>
            </w:r>
          </w:p>
        </w:tc>
      </w:tr>
    </w:tbl>
    <w:p>
      <w:pPr>
        <w:pStyle w:val="WordBankMedium"/>
      </w:pPr>
      <w:r>
        <w:t xml:space="preserve">   pithy    </w:t>
      </w:r>
      <w:r>
        <w:t xml:space="preserve">   ululate    </w:t>
      </w:r>
      <w:r>
        <w:t xml:space="preserve">   marooned    </w:t>
      </w:r>
      <w:r>
        <w:t xml:space="preserve">   dispassionate    </w:t>
      </w:r>
      <w:r>
        <w:t xml:space="preserve">   beleagured    </w:t>
      </w:r>
      <w:r>
        <w:t xml:space="preserve">   prolonged     </w:t>
      </w:r>
      <w:r>
        <w:t xml:space="preserve">   plover    </w:t>
      </w:r>
      <w:r>
        <w:t xml:space="preserve">   jibes     </w:t>
      </w:r>
      <w:r>
        <w:t xml:space="preserve">   disperse    </w:t>
      </w:r>
      <w:r>
        <w:t xml:space="preserve">   infirmity    </w:t>
      </w:r>
      <w:r>
        <w:t xml:space="preserve">   vigorous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Stuck On Earth</dc:title>
  <dcterms:created xsi:type="dcterms:W3CDTF">2021-10-11T18:08:56Z</dcterms:created>
  <dcterms:modified xsi:type="dcterms:W3CDTF">2021-10-11T18:08:56Z</dcterms:modified>
</cp:coreProperties>
</file>