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Studebaker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Studebaker went bankrupt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Automaker Studebaker worked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cause of the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 company that declared bankruptcy in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was Studebaker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Iconic car style by Studebaker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person responsible for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Football coach Studebaker paid for 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Studebaker corporation incorporated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Studebaker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Studebaker stopped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 Studebaker provided wagons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Studebaker stopped making wagons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Studebaker</dc:title>
  <dcterms:created xsi:type="dcterms:W3CDTF">2021-10-11T18:09:03Z</dcterms:created>
  <dcterms:modified xsi:type="dcterms:W3CDTF">2021-10-11T18:09:03Z</dcterms:modified>
</cp:coreProperties>
</file>