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Advisement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Scholarships    </w:t>
      </w:r>
      <w:r>
        <w:t xml:space="preserve">   Social Media    </w:t>
      </w:r>
      <w:r>
        <w:t xml:space="preserve">   Apparel Industry    </w:t>
      </w:r>
      <w:r>
        <w:t xml:space="preserve">   Knitwear    </w:t>
      </w:r>
      <w:r>
        <w:t xml:space="preserve">   Denim    </w:t>
      </w:r>
      <w:r>
        <w:t xml:space="preserve">   Footwear    </w:t>
      </w:r>
      <w:r>
        <w:t xml:space="preserve">   Menswear    </w:t>
      </w:r>
      <w:r>
        <w:t xml:space="preserve">   Theatre Costume    </w:t>
      </w:r>
      <w:r>
        <w:t xml:space="preserve">   Registration    </w:t>
      </w:r>
      <w:r>
        <w:t xml:space="preserve">   Textile    </w:t>
      </w:r>
      <w:r>
        <w:t xml:space="preserve">   Digital    </w:t>
      </w:r>
      <w:r>
        <w:t xml:space="preserve">   Graphic    </w:t>
      </w:r>
      <w:r>
        <w:t xml:space="preserve">   Beauty    </w:t>
      </w:r>
      <w:r>
        <w:t xml:space="preserve">   Merchandise Marketing    </w:t>
      </w:r>
      <w:r>
        <w:t xml:space="preserve">   Interior Design    </w:t>
      </w:r>
      <w:r>
        <w:t xml:space="preserve">   Fashion Design    </w:t>
      </w:r>
      <w:r>
        <w:t xml:space="preserve">   Product Development    </w:t>
      </w:r>
      <w:r>
        <w:t xml:space="preserve">   Leave of Absence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Advisement</dc:title>
  <dcterms:created xsi:type="dcterms:W3CDTF">2021-10-11T18:09:32Z</dcterms:created>
  <dcterms:modified xsi:type="dcterms:W3CDTF">2021-10-11T18:09:32Z</dcterms:modified>
</cp:coreProperties>
</file>