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Choice Activity - 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Lava is formed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portion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Earth´s innermost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Tectonic boundary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 layer of the Earth´s mantle.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to the last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Earth between the core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 movements of the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something is put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heat by movement. Warmer parts move up, colder parts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Earth´s innermost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Outermost layer of the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Choice Activity - Layers of the Earth</dc:title>
  <dcterms:created xsi:type="dcterms:W3CDTF">2021-10-11T18:08:17Z</dcterms:created>
  <dcterms:modified xsi:type="dcterms:W3CDTF">2021-10-11T18:08:17Z</dcterms:modified>
</cp:coreProperties>
</file>