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Student Dorm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sheets    </w:t>
      </w:r>
      <w:r>
        <w:t xml:space="preserve">   covers    </w:t>
      </w:r>
      <w:r>
        <w:t xml:space="preserve">   television    </w:t>
      </w:r>
      <w:r>
        <w:t xml:space="preserve">   mini fridge    </w:t>
      </w:r>
      <w:r>
        <w:t xml:space="preserve">   laptop    </w:t>
      </w:r>
      <w:r>
        <w:t xml:space="preserve">   clothes    </w:t>
      </w:r>
      <w:r>
        <w:t xml:space="preserve">   socks    </w:t>
      </w:r>
      <w:r>
        <w:t xml:space="preserve">   shoes    </w:t>
      </w:r>
      <w:r>
        <w:t xml:space="preserve">   drinks    </w:t>
      </w:r>
      <w:r>
        <w:t xml:space="preserve">   snacks    </w:t>
      </w:r>
      <w:r>
        <w:t xml:space="preserve">   hair supplies    </w:t>
      </w:r>
      <w:r>
        <w:t xml:space="preserve">   toothpaste    </w:t>
      </w:r>
      <w:r>
        <w:t xml:space="preserve">   toothbrush    </w:t>
      </w:r>
      <w:r>
        <w:t xml:space="preserve">   soap    </w:t>
      </w:r>
      <w:r>
        <w:t xml:space="preserve">   tissue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Dorm Life</dc:title>
  <dcterms:created xsi:type="dcterms:W3CDTF">2021-10-11T18:08:15Z</dcterms:created>
  <dcterms:modified xsi:type="dcterms:W3CDTF">2021-10-11T18:08:15Z</dcterms:modified>
</cp:coreProperties>
</file>