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 Learner Outcomes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Professionalism SOCIALLY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job training WORK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Follow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Industry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Employment Preparation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Sell yourself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Never absent REGULAR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Application of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 seeker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Planning ahead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Job well done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Problem solving CRITICAL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Listing strengths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Learner Outcomes </dc:title>
  <dcterms:created xsi:type="dcterms:W3CDTF">2021-10-11T18:08:47Z</dcterms:created>
  <dcterms:modified xsi:type="dcterms:W3CDTF">2021-10-11T18:08:47Z</dcterms:modified>
</cp:coreProperties>
</file>