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Student Led workshop: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know me well you know me by my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been said we are twins, but if you look closely you will see we aren't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Sadly, unlike my friend I am not always natural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 a pharmacy degree, I am believed to have four stages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might call me a hoarder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Heard it on the grapevine that I am safe to be around, even during a pandemic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Sometimes I look like an everyday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Although you fear me I am not to be feared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might go to me to look for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Although I want to help, do not place all of your trust in me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verdict is still out on how effective I really 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small but powerful can be bitter or sweet, and according to reports can help keep your ticker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Sadly, Covid isn't the reasons for my poor interactions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first letter and last letter are the same, and you might know me better than you think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Led workshop: Nutrition</dc:title>
  <dcterms:created xsi:type="dcterms:W3CDTF">2021-10-11T18:09:47Z</dcterms:created>
  <dcterms:modified xsi:type="dcterms:W3CDTF">2021-10-11T18:09:47Z</dcterms:modified>
</cp:coreProperties>
</file>