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Loan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paying back your loans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Monies given for academic achievement, sports, family background, etc, that does not have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in money between tuition and family's ability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are offered through college financial aid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the loan which you must pay back above the loan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Loans that do not build interest while in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Postponing loan payments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awarded to you based on need and does not have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that must be repaid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 charged to borrow money that has to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and how you get the money you've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borrowed to cover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Loan Vocabulary</dc:title>
  <dcterms:created xsi:type="dcterms:W3CDTF">2021-10-11T18:09:30Z</dcterms:created>
  <dcterms:modified xsi:type="dcterms:W3CDTF">2021-10-11T18:09:30Z</dcterms:modified>
</cp:coreProperties>
</file>