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Student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maintain student loans one should pick a ______ plan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pay expenses for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Loans given by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loans date back all the way to the 19th century when ____ first offered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 OUT FOR ( swiper no swiping)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Loans state based affiliated organizations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offered to students by their college which will be used to pay off their expenses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standard repayment plan is scheduled to be payed off in a ____ year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exepnse related to where the student sleeps in college (ex:dorming)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Application for Federal Student Aid or popularly known as 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 and illegal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Loans</dc:title>
  <dcterms:created xsi:type="dcterms:W3CDTF">2021-10-11T18:09:09Z</dcterms:created>
  <dcterms:modified xsi:type="dcterms:W3CDTF">2021-10-11T18:09:09Z</dcterms:modified>
</cp:coreProperties>
</file>