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Made Assignment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scale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one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bottom of the business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buyers and sellers exchanging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top of the business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scale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it is wanted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of a market economy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value of goods produced by a country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Tracks inflation or deflation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(%) are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leaving the trough in the business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how people make their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way down in the business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communism is this type of economic system</w:t>
            </w:r>
          </w:p>
        </w:tc>
      </w:tr>
    </w:tbl>
    <w:p>
      <w:pPr>
        <w:pStyle w:val="WordBankMedium"/>
      </w:pPr>
      <w:r>
        <w:t xml:space="preserve">   supply     </w:t>
      </w:r>
      <w:r>
        <w:t xml:space="preserve">   demand    </w:t>
      </w:r>
      <w:r>
        <w:t xml:space="preserve">   monopoly    </w:t>
      </w:r>
      <w:r>
        <w:t xml:space="preserve">   Gross Domestic Product    </w:t>
      </w:r>
      <w:r>
        <w:t xml:space="preserve">   Consumer Price Index    </w:t>
      </w:r>
      <w:r>
        <w:t xml:space="preserve">   Unemployment rate    </w:t>
      </w:r>
      <w:r>
        <w:t xml:space="preserve">   peak    </w:t>
      </w:r>
      <w:r>
        <w:t xml:space="preserve">   recession    </w:t>
      </w:r>
      <w:r>
        <w:t xml:space="preserve">   trough    </w:t>
      </w:r>
      <w:r>
        <w:t xml:space="preserve">   recovery    </w:t>
      </w:r>
      <w:r>
        <w:t xml:space="preserve">   market    </w:t>
      </w:r>
      <w:r>
        <w:t xml:space="preserve">   microeconomics    </w:t>
      </w:r>
      <w:r>
        <w:t xml:space="preserve">   macroeconomics    </w:t>
      </w:r>
      <w:r>
        <w:t xml:space="preserve">   planned    </w:t>
      </w:r>
      <w:r>
        <w:t xml:space="preserve">   Economics    </w:t>
      </w:r>
      <w:r>
        <w:t xml:space="preserve">   capitalism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Made Assignment #2</dc:title>
  <dcterms:created xsi:type="dcterms:W3CDTF">2021-10-11T18:09:35Z</dcterms:created>
  <dcterms:modified xsi:type="dcterms:W3CDTF">2021-10-11T18:09:35Z</dcterms:modified>
</cp:coreProperties>
</file>